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337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Мунц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868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письменными объяснениями Мунц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Мунц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